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  <w:jc w:val="center"/>
      </w:pPr>
      <w:r>
        <w:rPr>
          <w:rFonts w:ascii="Calibri" w:hAnsi="Calibri"/>
          <w:b/>
          <w:i w:val="0"/>
          <w:color w:val="1C1B18"/>
          <w:sz w:val="44"/>
        </w:rPr>
        <w:t>[YOUR NAME]</w:t>
      </w:r>
    </w:p>
    <w:p>
      <w:pPr>
        <w:spacing w:after="40"/>
        <w:jc w:val="center"/>
      </w:pPr>
      <w:r>
        <w:rPr>
          <w:rFonts w:ascii="Calibri" w:hAnsi="Calibri"/>
          <w:b/>
          <w:i w:val="0"/>
          <w:color w:val="1C1B18"/>
          <w:sz w:val="22"/>
        </w:rPr>
        <w:t>[TARGET ROLE OR PROFESSIONAL TITLE]</w:t>
      </w:r>
    </w:p>
    <w:p>
      <w:pPr>
        <w:spacing w:after="140"/>
        <w:jc w:val="center"/>
      </w:pPr>
      <w:r>
        <w:rPr>
          <w:rFonts w:ascii="Calibri" w:hAnsi="Calibri"/>
          <w:b w:val="0"/>
          <w:i w:val="0"/>
          <w:color w:val="5C5952"/>
          <w:sz w:val="19"/>
        </w:rPr>
        <w:t>[City, State] | [Phone] | [Email] | [LinkedIn or portfolio URL]</w:t>
      </w:r>
    </w:p>
    <w:p>
      <w:pPr>
        <w:pStyle w:val="Heading1"/>
      </w:pPr>
      <w:r>
        <w:t>Professional Summary</w:t>
      </w:r>
    </w:p>
    <w:p>
      <w:r>
        <w:rPr>
          <w:rFonts w:ascii="Calibri" w:hAnsi="Calibri"/>
          <w:b w:val="0"/>
          <w:i/>
          <w:color w:val="5C5952"/>
          <w:sz w:val="21"/>
        </w:rPr>
        <w:t>[Write 2–3 concise sentences connecting your relevant experience, strongest evidence, and target role. Remove this instruction before applying.]</w:t>
      </w:r>
    </w:p>
    <w:p>
      <w:pPr>
        <w:pStyle w:val="Heading1"/>
      </w:pPr>
      <w:r>
        <w:t>Core Skills</w:t>
      </w:r>
    </w:p>
    <w:p>
      <w:r>
        <w:rPr>
          <w:rFonts w:ascii="Calibri" w:hAnsi="Calibri"/>
          <w:b w:val="0"/>
          <w:i w:val="0"/>
          <w:color w:val="1C1B18"/>
          <w:sz w:val="21"/>
        </w:rPr>
        <w:t>[Relevant skill] | [Relevant tool] | [Relevant method] | [Relevant domain] | [Relevant skill]</w:t>
      </w:r>
    </w:p>
    <w:p>
      <w:pPr>
        <w:pStyle w:val="Heading1"/>
      </w:pPr>
      <w:r>
        <w:t>Professional Experience</w:t>
      </w:r>
    </w:p>
    <w:p>
      <w:pPr>
        <w:pStyle w:val="ResumeRole"/>
      </w:pPr>
      <w:r>
        <w:rPr>
          <w:rFonts w:ascii="Calibri" w:hAnsi="Calibri"/>
          <w:b/>
          <w:i w:val="0"/>
          <w:color w:val="1C1B18"/>
          <w:sz w:val="21"/>
        </w:rPr>
        <w:t>[JOB TITLE] | [COMPANY], [CITY, STATE]</w:t>
      </w:r>
    </w:p>
    <w:p>
      <w:pPr>
        <w:pStyle w:val="ResumeDates"/>
      </w:pPr>
      <w:r>
        <w:rPr>
          <w:rFonts w:ascii="Calibri" w:hAnsi="Calibri"/>
          <w:b w:val="0"/>
          <w:i/>
          <w:color w:val="5C5952"/>
          <w:sz w:val="19"/>
        </w:rPr>
        <w:t>[MONTH YEAR] – [PRESENT OR MONTH YEAR]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b w:val="0"/>
          <w:i w:val="0"/>
          <w:color w:val="1C1B18"/>
          <w:sz w:val="21"/>
        </w:rPr>
        <w:t>[Start with a clear action; describe what you did, the scope, and a truthful result.]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b w:val="0"/>
          <w:i w:val="0"/>
          <w:color w:val="1C1B18"/>
          <w:sz w:val="21"/>
        </w:rPr>
        <w:t>[Show job-relevant evidence with tools, methods, scale, or collaborators where useful.]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b w:val="0"/>
          <w:i w:val="0"/>
          <w:color w:val="1C1B18"/>
          <w:sz w:val="21"/>
        </w:rPr>
        <w:t>[Add a quantified outcome only when you can support the number.]</w:t>
      </w:r>
    </w:p>
    <w:p>
      <w:pPr>
        <w:pStyle w:val="ResumeRole"/>
      </w:pPr>
      <w:r>
        <w:rPr>
          <w:rFonts w:ascii="Calibri" w:hAnsi="Calibri"/>
          <w:b/>
          <w:i w:val="0"/>
          <w:color w:val="1C1B18"/>
          <w:sz w:val="21"/>
        </w:rPr>
        <w:t>[PREVIOUS JOB TITLE] | [COMPANY], [CITY, STATE]</w:t>
      </w:r>
    </w:p>
    <w:p>
      <w:pPr>
        <w:pStyle w:val="ResumeDates"/>
      </w:pPr>
      <w:r>
        <w:rPr>
          <w:rFonts w:ascii="Calibri" w:hAnsi="Calibri"/>
          <w:b w:val="0"/>
          <w:i/>
          <w:color w:val="5C5952"/>
          <w:sz w:val="19"/>
        </w:rPr>
        <w:t>[MONTH YEAR] – [MONTH YEAR]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b w:val="0"/>
          <w:i w:val="0"/>
          <w:color w:val="1C1B18"/>
          <w:sz w:val="21"/>
        </w:rPr>
        <w:t>[Prioritize the accomplishment or responsibility most relevant to the target role.]</w:t>
      </w:r>
    </w:p>
    <w:p>
      <w:pPr>
        <w:numPr>
          <w:ilvl w:val="0"/>
          <w:numId w:val="10"/>
        </w:numPr>
        <w:spacing w:after="80" w:line="300" w:lineRule="auto"/>
      </w:pPr>
      <w:r>
        <w:rPr>
          <w:rFonts w:ascii="Calibri" w:hAnsi="Calibri"/>
          <w:b w:val="0"/>
          <w:i w:val="0"/>
          <w:color w:val="1C1B18"/>
          <w:sz w:val="21"/>
        </w:rPr>
        <w:t>[Use the employer’s terminology only where it accurately describes your experience.]</w:t>
      </w:r>
    </w:p>
    <w:p>
      <w:pPr>
        <w:pStyle w:val="Heading1"/>
      </w:pPr>
      <w:r>
        <w:t>Education</w:t>
      </w:r>
    </w:p>
    <w:p>
      <w:pPr>
        <w:pStyle w:val="ResumeRole"/>
      </w:pPr>
      <w:r>
        <w:rPr>
          <w:rFonts w:ascii="Calibri" w:hAnsi="Calibri"/>
          <w:b/>
          <w:i w:val="0"/>
          <w:color w:val="1C1B18"/>
          <w:sz w:val="21"/>
        </w:rPr>
        <w:t>[DEGREE OR CREDENTIAL], [FIELD] | [SCHOOL], [CITY, STATE]</w:t>
      </w:r>
    </w:p>
    <w:p>
      <w:pPr>
        <w:pStyle w:val="ResumeDates"/>
      </w:pPr>
      <w:r>
        <w:rPr>
          <w:rFonts w:ascii="Calibri" w:hAnsi="Calibri"/>
          <w:b w:val="0"/>
          <w:i/>
          <w:color w:val="5C5952"/>
          <w:sz w:val="19"/>
        </w:rPr>
        <w:t>[GRADUATION MONTH YEAR OR EXPECTED DATE]</w:t>
      </w:r>
    </w:p>
    <w:p>
      <w:pPr>
        <w:pStyle w:val="Heading1"/>
      </w:pPr>
      <w:r>
        <w:t>Certifications or Projects (Optional)</w:t>
      </w:r>
    </w:p>
    <w:p>
      <w:r>
        <w:rPr>
          <w:rFonts w:ascii="Calibri" w:hAnsi="Calibri"/>
          <w:b w:val="0"/>
          <w:i w:val="0"/>
          <w:color w:val="1C1B18"/>
          <w:sz w:val="21"/>
        </w:rPr>
        <w:t>[Credential or project] | [Issuer, context, or relevant outcome] | [Year]</w:t>
      </w:r>
    </w:p>
    <w:sectPr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0"/>
        <w:spacing w:after="80" w:line="300" w:lineRule="auto"/>
      </w:p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60" w:line="240" w:lineRule="auto"/>
    </w:pPr>
    <w:rPr>
      <w:rFonts w:ascii="Calibri" w:hAnsi="Calibri"/>
      <w:color w:val="1C1B18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60" w:line="240" w:lineRule="auto"/>
      <w:outlineLvl w:val="0"/>
    </w:pPr>
    <w:rPr>
      <w:rFonts w:asciiTheme="majorHAnsi" w:eastAsiaTheme="majorEastAsia" w:hAnsiTheme="majorHAnsi" w:cstheme="majorBidi" w:ascii="Calibri" w:hAnsi="Calibri"/>
      <w:b/>
      <w:bCs/>
      <w:caps/>
      <w:color w:val="1C1B18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Role">
    <w:name w:val="Resume Role"/>
    <w:pPr>
      <w:keepNext/>
      <w:spacing w:before="40" w:after="0" w:line="240" w:lineRule="auto"/>
    </w:pPr>
    <w:rPr>
      <w:rFonts w:ascii="Calibri" w:hAnsi="Calibri"/>
      <w:b/>
      <w:color w:val="1C1B18"/>
      <w:sz w:val="21"/>
    </w:rPr>
  </w:style>
  <w:style w:type="paragraph" w:customStyle="1" w:styleId="ResumeDates">
    <w:name w:val="Resume Dates"/>
    <w:pPr>
      <w:keepNext/>
      <w:spacing w:before="0" w:after="40" w:line="240" w:lineRule="auto"/>
    </w:pPr>
    <w:rPr>
      <w:rFonts w:ascii="Calibri" w:hAnsi="Calibri"/>
      <w:b w:val="0"/>
      <w:i/>
      <w:color w:val="5C5952"/>
      <w:sz w:val="19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Scoritly ATS-Friendly Resume Template</dc:title>
  <dc:subject>Single-column fill-in resume template</dc:subject>
  <dc:creator/>
  <cp:keywords>resume template, ATS-friendly resume, job application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